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Velvetten Rabbit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shadows    </w:t>
      </w:r>
      <w:r>
        <w:t xml:space="preserve">   blossoms    </w:t>
      </w:r>
      <w:r>
        <w:t xml:space="preserve">   shabby    </w:t>
      </w:r>
      <w:r>
        <w:t xml:space="preserve">   nearby    </w:t>
      </w:r>
      <w:r>
        <w:t xml:space="preserve">   wriggled    </w:t>
      </w:r>
      <w:r>
        <w:t xml:space="preserve">   raggedy    </w:t>
      </w:r>
      <w:r>
        <w:t xml:space="preserve">   happiest    </w:t>
      </w:r>
      <w:r>
        <w:t xml:space="preserve">   wheelbarrow    </w:t>
      </w:r>
      <w:r>
        <w:t xml:space="preserve">   whispers    </w:t>
      </w:r>
      <w:r>
        <w:t xml:space="preserve">   batteries    </w:t>
      </w:r>
      <w:r>
        <w:t xml:space="preserve">   Mechanical    </w:t>
      </w:r>
      <w:r>
        <w:t xml:space="preserve">   Attention    </w:t>
      </w:r>
      <w:r>
        <w:t xml:space="preserve">   Presents    </w:t>
      </w:r>
      <w:r>
        <w:t xml:space="preserve">   Stoking    </w:t>
      </w:r>
      <w:r>
        <w:t xml:space="preserve">   Velveteen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Velvetten Rabbit</dc:title>
  <dcterms:created xsi:type="dcterms:W3CDTF">2021-10-11T20:48:44Z</dcterms:created>
  <dcterms:modified xsi:type="dcterms:W3CDTF">2021-10-11T20:48:44Z</dcterms:modified>
</cp:coreProperties>
</file>