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Ven conmigo 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write on. Start with "a"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wear on your feet. Start with "the"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means "there is, there are"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masculine, plural word for "How many"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masculine, plural form of the word for "pencil". Start with "the"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verb "to have" in the "yo"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read (plural form). Start with "the"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tells time. Start with "the"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verb to "need" in the "tu"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feminine, singular form of a word that means "a lot"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write with. Start with "a"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sleep in. Start with "the"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verb "to want" in the "él, ella or usted"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completes this sentence "Quiero___________ al centro comercial"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that completes the sentence "Necesito _______________ zapatillas nuevas"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 conmigo ch 2</dc:title>
  <dcterms:created xsi:type="dcterms:W3CDTF">2021-10-11T20:48:39Z</dcterms:created>
  <dcterms:modified xsi:type="dcterms:W3CDTF">2021-10-11T20:48:39Z</dcterms:modified>
</cp:coreProperties>
</file>