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Venepuncture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lifestyle    </w:t>
      </w:r>
      <w:r>
        <w:t xml:space="preserve">   fill level    </w:t>
      </w:r>
      <w:r>
        <w:t xml:space="preserve">   stimulants    </w:t>
      </w:r>
      <w:r>
        <w:t xml:space="preserve">   gender    </w:t>
      </w:r>
      <w:r>
        <w:t xml:space="preserve">   order of draw    </w:t>
      </w:r>
      <w:r>
        <w:t xml:space="preserve">   pre-analytics    </w:t>
      </w:r>
      <w:r>
        <w:t xml:space="preserve">   apron    </w:t>
      </w:r>
      <w:r>
        <w:t xml:space="preserve">   clinell skin wipes    </w:t>
      </w:r>
      <w:r>
        <w:t xml:space="preserve">   sharps bin    </w:t>
      </w:r>
      <w:r>
        <w:t xml:space="preserve">   gloves    </w:t>
      </w:r>
      <w:r>
        <w:t xml:space="preserve">   tourniquet    </w:t>
      </w:r>
      <w:r>
        <w:t xml:space="preserve">   sharps    </w:t>
      </w:r>
      <w:r>
        <w:t xml:space="preserve">   infection    </w:t>
      </w:r>
      <w:r>
        <w:t xml:space="preserve">   haemoconcentration    </w:t>
      </w:r>
      <w:r>
        <w:t xml:space="preserve">   butterfly needle    </w:t>
      </w:r>
      <w:r>
        <w:t xml:space="preserve">   thrombus    </w:t>
      </w:r>
      <w:r>
        <w:t xml:space="preserve">   bleeding    </w:t>
      </w:r>
      <w:r>
        <w:t xml:space="preserve">   syncope    </w:t>
      </w:r>
      <w:r>
        <w:t xml:space="preserve">   phobia    </w:t>
      </w:r>
      <w:r>
        <w:t xml:space="preserve">   arterial puncture    </w:t>
      </w:r>
      <w:r>
        <w:t xml:space="preserve">   pain    </w:t>
      </w:r>
      <w:r>
        <w:t xml:space="preserve">   nerve damage    </w:t>
      </w:r>
      <w:r>
        <w:t xml:space="preserve">   Hematoma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Venepuncture</dc:title>
  <dcterms:created xsi:type="dcterms:W3CDTF">2021-10-11T20:48:58Z</dcterms:created>
  <dcterms:modified xsi:type="dcterms:W3CDTF">2021-10-11T20:48:58Z</dcterms:modified>
</cp:coreProperties>
</file>