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Piazza san Marco    </w:t>
      </w:r>
      <w:r>
        <w:t xml:space="preserve">   carnevale    </w:t>
      </w:r>
      <w:r>
        <w:t xml:space="preserve">   ponte di rialto    </w:t>
      </w:r>
      <w:r>
        <w:t xml:space="preserve">   Teatro Olimpico    </w:t>
      </w:r>
      <w:r>
        <w:t xml:space="preserve">   Veneziano    </w:t>
      </w:r>
      <w:r>
        <w:t xml:space="preserve">   Daniele Manin    </w:t>
      </w:r>
      <w:r>
        <w:t xml:space="preserve">   Angelo Beoloco    </w:t>
      </w:r>
      <w:r>
        <w:t xml:space="preserve">   Andrea Palladio    </w:t>
      </w:r>
      <w:r>
        <w:t xml:space="preserve">   Giovanni Belini    </w:t>
      </w:r>
      <w:r>
        <w:t xml:space="preserve">   La pianura veneta     </w:t>
      </w:r>
      <w:r>
        <w:t xml:space="preserve">   la Spluga della Preta    </w:t>
      </w:r>
      <w:r>
        <w:t xml:space="preserve">   le prealpi    </w:t>
      </w:r>
      <w:r>
        <w:t xml:space="preserve">   palazzo ducale    </w:t>
      </w:r>
      <w:r>
        <w:t xml:space="preserve">   doge    </w:t>
      </w:r>
      <w:r>
        <w:t xml:space="preserve">   Basilica di San Marco    </w:t>
      </w:r>
      <w:r>
        <w:t xml:space="preserve">   gondola    </w:t>
      </w:r>
      <w:r>
        <w:t xml:space="preserve">   canal grande    </w:t>
      </w:r>
      <w:r>
        <w:t xml:space="preserve">   Rovigo    </w:t>
      </w:r>
      <w:r>
        <w:t xml:space="preserve">   Treviso    </w:t>
      </w:r>
      <w:r>
        <w:t xml:space="preserve">   Belluno    </w:t>
      </w:r>
      <w:r>
        <w:t xml:space="preserve">   Garda    </w:t>
      </w:r>
      <w:r>
        <w:t xml:space="preserve">   Verona    </w:t>
      </w:r>
      <w:r>
        <w:t xml:space="preserve">   Venezia    </w:t>
      </w:r>
      <w:r>
        <w:t xml:space="preserve">   luigi nono    </w:t>
      </w:r>
      <w:r>
        <w:t xml:space="preserve">   vicenza    </w:t>
      </w:r>
      <w:r>
        <w:t xml:space="preserve">   chiesa d'oro    </w:t>
      </w:r>
      <w:r>
        <w:t xml:space="preserve">   gelindo bordin    </w:t>
      </w:r>
      <w:r>
        <w:t xml:space="preserve">   polenta    </w:t>
      </w:r>
      <w:r>
        <w:t xml:space="preserve">   Veneto    </w:t>
      </w:r>
      <w:r>
        <w:t xml:space="preserve">   Padova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Veneto</dc:title>
  <dcterms:created xsi:type="dcterms:W3CDTF">2021-10-11T20:47:57Z</dcterms:created>
  <dcterms:modified xsi:type="dcterms:W3CDTF">2021-10-11T20:47:57Z</dcterms:modified>
</cp:coreProperties>
</file>