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instrumento musical típico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plato típico hecho con harina de maíz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ciudad más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capital de este país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cascada más alta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tipo de clima que predomina en el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selva que comparte con Brasil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ave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género musical que se escucha en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deporte oficial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</dc:title>
  <dcterms:created xsi:type="dcterms:W3CDTF">2021-10-11T20:49:39Z</dcterms:created>
  <dcterms:modified xsi:type="dcterms:W3CDTF">2021-10-11T20:49:39Z</dcterms:modified>
</cp:coreProperties>
</file>