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Venezuela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Capital of Venezuela?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guitar and violin are used for which traditional music and dance?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Venezuela National Dish?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Venezuelan drink is made from fermented apples?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shape of Venezuela on the globe?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indigenous native call, "Kuchu"?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nation influences the Traditional Dish " Pasticho"?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Venezuela means in Italian?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Venezuela's National Dance?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used by the natives to make alcoholic beverages?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Venezuela</dc:title>
  <dcterms:created xsi:type="dcterms:W3CDTF">2021-10-11T20:49:43Z</dcterms:created>
  <dcterms:modified xsi:type="dcterms:W3CDTF">2021-10-11T20:49:43Z</dcterms:modified>
</cp:coreProperties>
</file>