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Venezuela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earliest inhabitants of Venezuela arrived during this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theme of art in modern day Venezuela.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Elected President of Venezuela in 1998 and introduced the left wing regime.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Venezuela's official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prominent groups in Venezuela. (separate words with "and")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Venezuela located on the northern coast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region in Venezuela making up one third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watched team sport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MLB Baseball player from Venezuela.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male outfit worn by Venezuelan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beverage in Venezuela.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religion in Venezuela comprising of 90%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group of people in Venezuela. (European and Indian ancestry)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Venezuals'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Venezuelan holiday celebrated for the freedom from Spanish control.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Venezuela Crossword</dc:title>
  <dcterms:created xsi:type="dcterms:W3CDTF">2021-10-11T20:49:18Z</dcterms:created>
  <dcterms:modified xsi:type="dcterms:W3CDTF">2021-10-11T20:49:18Z</dcterms:modified>
</cp:coreProperties>
</file>