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Venezuela</w:t>
      </w:r>
    </w:p>
    <w:p>
      <w:pPr>
        <w:pStyle w:val="Questions"/>
      </w:pPr>
      <w:r>
        <w:t xml:space="preserve">1. PEDNAMAAS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IPASHNS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ETRPTOS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ANITAL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NEZEVEULA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AALHACL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ROOPJO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MDARI SRAG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</dc:title>
  <dcterms:created xsi:type="dcterms:W3CDTF">2021-10-11T20:48:51Z</dcterms:created>
  <dcterms:modified xsi:type="dcterms:W3CDTF">2021-10-11T20:48:51Z</dcterms:modified>
</cp:coreProperties>
</file>