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Venezuela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religion of Venezuela?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leader is known for "blank" in last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Venezuela Independence is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the 1980's Venezuelan economy was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Trump has put "blank" on Venezuela.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had Venezuela as a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Government does Venezuela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Venezuela?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current Venezuelan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leader who led revolt against this mother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Venezuela has really high "blank" which limits individual purchasing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controls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Venezualan migrants now are allowed to buy resources from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Venezuela has the greatest resource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Venezuela is in debt?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Venezuela</dc:title>
  <dcterms:created xsi:type="dcterms:W3CDTF">2021-10-11T20:49:03Z</dcterms:created>
  <dcterms:modified xsi:type="dcterms:W3CDTF">2021-10-11T20:49:03Z</dcterms:modified>
</cp:coreProperties>
</file>