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Venezuelan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misa de gallo    </w:t>
      </w:r>
      <w:r>
        <w:t xml:space="preserve">   paint    </w:t>
      </w:r>
      <w:r>
        <w:t xml:space="preserve">   nino jesus    </w:t>
      </w:r>
      <w:r>
        <w:t xml:space="preserve">   san nicolas    </w:t>
      </w:r>
      <w:r>
        <w:t xml:space="preserve">   hallacas    </w:t>
      </w:r>
      <w:r>
        <w:t xml:space="preserve">   caracas    </w:t>
      </w:r>
      <w:r>
        <w:t xml:space="preserve">   nacimiento    </w:t>
      </w:r>
      <w:r>
        <w:t xml:space="preserve">   gaita    </w:t>
      </w:r>
      <w:r>
        <w:t xml:space="preserve">   jesus    </w:t>
      </w:r>
      <w:r>
        <w:t xml:space="preserve">   Catholic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Venezuelan Christmas</dc:title>
  <dcterms:created xsi:type="dcterms:W3CDTF">2021-10-11T20:48:09Z</dcterms:created>
  <dcterms:modified xsi:type="dcterms:W3CDTF">2021-10-11T20:48:09Z</dcterms:modified>
</cp:coreProperties>
</file>