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Vengeance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Becoming fully aware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someone or something is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form created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Disordered mixture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earth and sky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someone or something starts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conveying of feeling in the face or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exact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 deal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or 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an end to something by damaging or attacking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difficulty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stalemate or deadlock between two equally matched opponents in a dispute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natural elevation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Beautiful, very attractive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little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Carrying or dragging with great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Resembles a wild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advantage or profit gained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day or period of hot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Vengeance Road</dc:title>
  <dcterms:created xsi:type="dcterms:W3CDTF">2021-10-11T20:48:45Z</dcterms:created>
  <dcterms:modified xsi:type="dcterms:W3CDTF">2021-10-11T20:48:45Z</dcterms:modified>
</cp:coreProperties>
</file>