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Venice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Pasta    </w:t>
      </w:r>
      <w:r>
        <w:t xml:space="preserve">   Italy    </w:t>
      </w:r>
      <w:r>
        <w:t xml:space="preserve">   Magical    </w:t>
      </w:r>
      <w:r>
        <w:t xml:space="preserve">   Murano    </w:t>
      </w:r>
      <w:r>
        <w:t xml:space="preserve">   Rialto    </w:t>
      </w:r>
      <w:r>
        <w:t xml:space="preserve">   cafe    </w:t>
      </w:r>
      <w:r>
        <w:t xml:space="preserve">   Wine    </w:t>
      </w:r>
      <w:r>
        <w:t xml:space="preserve">   water taxi    </w:t>
      </w:r>
      <w:r>
        <w:t xml:space="preserve">   palace    </w:t>
      </w:r>
      <w:r>
        <w:t xml:space="preserve">   tiramisu    </w:t>
      </w:r>
      <w:r>
        <w:t xml:space="preserve">   gondola    </w:t>
      </w:r>
      <w:r>
        <w:t xml:space="preserve">   carnival    </w:t>
      </w:r>
      <w:r>
        <w:t xml:space="preserve">   mask    </w:t>
      </w:r>
      <w:r>
        <w:t xml:space="preserve">   bridge    </w:t>
      </w:r>
      <w:r>
        <w:t xml:space="preserve">   Canal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Venice </dc:title>
  <dcterms:created xsi:type="dcterms:W3CDTF">2021-10-11T20:49:52Z</dcterms:created>
  <dcterms:modified xsi:type="dcterms:W3CDTF">2021-10-11T20:49:52Z</dcterms:modified>
</cp:coreProperties>
</file>