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Venice Current Event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Visitors and locals waded through the city wearing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flood, or a heavy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As the sea levels rise, floods become more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solution was made called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 people died in the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85 percent of the _____ is flooded.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________ blames climate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filled _____ with soaking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________ is 5.5 billion euros over budget.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islands are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flood barriers did MOSE propose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Venice is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_________the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did the flooding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Flooding happened _______ times in November.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Venice Current Event Crossword </dc:title>
  <dcterms:created xsi:type="dcterms:W3CDTF">2021-10-11T20:49:48Z</dcterms:created>
  <dcterms:modified xsi:type="dcterms:W3CDTF">2021-10-11T20:49:48Z</dcterms:modified>
</cp:coreProperties>
</file>