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Venice Vocabulary</w:t>
      </w:r>
    </w:p>
    <w:p>
      <w:pPr>
        <w:pStyle w:val="Questions"/>
      </w:pPr>
      <w:r>
        <w:t xml:space="preserve">1. EST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NEMETEL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BESUST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VLASERIUN TSE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ECTMMPELNO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UNION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RNICNEETSTOI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PYETM STE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GIMRIAYAN NTUI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XCLOPEM UNMEBR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ADADRNST RMOF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AYGINRIAM URBMNE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MPELOCX GCJOASUTNE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RBALPAAO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SIXA FO SMEYTMYR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ERVXET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OEPTLGICNM HET RAQESU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TNH TROO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PNCIPRAIL ORTO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MYSTES FO QESNUITAO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USUTTINIOSTB TDEOHM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IELOTNAMIIN OHDMTE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TAXRMI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NMETLEE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NEIOINSDM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EREXMPETNI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ALAFITCRO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TIPUEROTANM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ICATOONMNIB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ERAEUMS OF ETNLARC EEDNCNTY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31. USSEERMA OF REPDSA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32. CEFUERNYQ NUBIRISTDOIT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Venice Vocabulary</dc:title>
  <dcterms:created xsi:type="dcterms:W3CDTF">2021-10-11T20:48:47Z</dcterms:created>
  <dcterms:modified xsi:type="dcterms:W3CDTF">2021-10-11T20:48:47Z</dcterms:modified>
</cp:coreProperties>
</file>