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Venipuncture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stat    </w:t>
      </w:r>
      <w:r>
        <w:t xml:space="preserve">   requisition    </w:t>
      </w:r>
      <w:r>
        <w:t xml:space="preserve">   reflux    </w:t>
      </w:r>
      <w:r>
        <w:t xml:space="preserve">   postop    </w:t>
      </w:r>
      <w:r>
        <w:t xml:space="preserve">   preop    </w:t>
      </w:r>
      <w:r>
        <w:t xml:space="preserve">   patient id    </w:t>
      </w:r>
      <w:r>
        <w:t xml:space="preserve">   patency    </w:t>
      </w:r>
      <w:r>
        <w:t xml:space="preserve">   palpate    </w:t>
      </w:r>
      <w:r>
        <w:t xml:space="preserve">   npo    </w:t>
      </w:r>
      <w:r>
        <w:t xml:space="preserve">   needle sheath    </w:t>
      </w:r>
      <w:r>
        <w:t xml:space="preserve">   needle phobia    </w:t>
      </w:r>
      <w:r>
        <w:t xml:space="preserve">   mr number    </w:t>
      </w:r>
      <w:r>
        <w:t xml:space="preserve">   id card    </w:t>
      </w:r>
      <w:r>
        <w:t xml:space="preserve">   id bracelet    </w:t>
      </w:r>
      <w:r>
        <w:t xml:space="preserve">   id band    </w:t>
      </w:r>
      <w:r>
        <w:t xml:space="preserve">   hospice    </w:t>
      </w:r>
      <w:r>
        <w:t xml:space="preserve">   fasting    </w:t>
      </w:r>
      <w:r>
        <w:t xml:space="preserve">   emla    </w:t>
      </w:r>
      <w:r>
        <w:t xml:space="preserve">   dnar    </w:t>
      </w:r>
      <w:r>
        <w:t xml:space="preserve">   dnr    </w:t>
      </w:r>
      <w:r>
        <w:t xml:space="preserve">   belonephobia    </w:t>
      </w:r>
      <w:r>
        <w:t xml:space="preserve">   bedside manner    </w:t>
      </w:r>
      <w:r>
        <w:t xml:space="preserve">   bar code    </w:t>
      </w:r>
      <w:r>
        <w:t xml:space="preserve">   asap    </w:t>
      </w:r>
      <w:r>
        <w:t xml:space="preserve">   wrist band    </w:t>
      </w:r>
      <w:r>
        <w:t xml:space="preserve">   arm band    </w:t>
      </w:r>
      <w:r>
        <w:t xml:space="preserve">   anchor    </w:t>
      </w:r>
      <w:r>
        <w:t xml:space="preserve">   accession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Venipuncture</dc:title>
  <dcterms:created xsi:type="dcterms:W3CDTF">2021-10-11T20:49:41Z</dcterms:created>
  <dcterms:modified xsi:type="dcterms:W3CDTF">2021-10-11T20:49:41Z</dcterms:modified>
</cp:coreProperties>
</file>