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Vennootskappe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Vennootskappe is maklik/ moeilik om te stig.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gebeur met die vennootskap indien een van die vennote sterf of aftree?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ń sinoniem vir vennootskapooreenkomste.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Ń naamlose vennoot word ook ń.... vennoot genoem.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word eienaars in ń vennootskap genoem?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Vennootskappe is ń manier om meer ...vir uitbreiding te kry.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word ń geskrewe ooreenkoms van ń vennootskap genoem?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minste aantal persone wat ń vennootskap kan vorm?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Verskille kan onder vennote ontstaan wat lei tot....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Gesamentlike besluitneming lei tot... resultate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Vennootskappe</dc:title>
  <dcterms:created xsi:type="dcterms:W3CDTF">2021-10-11T20:49:57Z</dcterms:created>
  <dcterms:modified xsi:type="dcterms:W3CDTF">2021-10-11T20:49:57Z</dcterms:modified>
</cp:coreProperties>
</file>