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Venous Access Devices - Complications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Done every shift to assess if the catheter position has changed.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Fever, hypotension and tachycardia are signs of this type of infection.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Applying ________ compresses to the venous pathway may provide relief for phlebitis.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  ________ may be visible if the tunnelled catheter has been dislodged.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Complication caused by air entering the vascular system.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damaged catheter must be labelled.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Leaking of infusing solution and swelling at the site could indicate that the catheter is 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should your resident be positioned if you think they have an air embolism?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catheter that migrates could cause the resident to feel _______________due to cardiac arrhythmia.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Technique used to prevent infection.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Infusion of vesicant medications could be the cause of this type of phlebitis.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loose needleless connector could be the cause of _________ in the catheter.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Venous Access Devices - Complications</dc:title>
  <dcterms:created xsi:type="dcterms:W3CDTF">2021-10-11T20:49:55Z</dcterms:created>
  <dcterms:modified xsi:type="dcterms:W3CDTF">2021-10-11T20:49:55Z</dcterms:modified>
</cp:coreProperties>
</file>