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Venson Vinson Vincent</w:t>
      </w:r>
    </w:p>
    <w:p>
      <w:pPr>
        <w:pStyle w:val="Questions"/>
      </w:pPr>
      <w:r>
        <w:t xml:space="preserve">1. BUOYA PSRAEID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ETNNVCI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NIUSOCS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RDE RVIER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REIELOGTT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SIONNV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YLIMFA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HNIEGTARG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VSEONN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CBYEO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Venson Vinson Vincent</dc:title>
  <dcterms:created xsi:type="dcterms:W3CDTF">2021-10-11T20:49:35Z</dcterms:created>
  <dcterms:modified xsi:type="dcterms:W3CDTF">2021-10-11T20:49:35Z</dcterms:modified>
</cp:coreProperties>
</file>