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Ventilation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 dioxide diffuses from where into the alveolar?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that is delivered to muscles during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and depth of this increases during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under the rib cage involved in inhalation and exhalation.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of this increases when we exercise.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that is removed by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of anaerobic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of oxygen and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 of the brain that controls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Gaseous exchange takes place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Ventilation</dc:title>
  <dcterms:created xsi:type="dcterms:W3CDTF">2021-10-11T20:49:46Z</dcterms:created>
  <dcterms:modified xsi:type="dcterms:W3CDTF">2021-10-11T20:49:46Z</dcterms:modified>
</cp:coreProperties>
</file>