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Ventilator Managment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Fraction of inspired oxygen (Can be set @ 0.21(room air) to 1 (100%)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Deep the breath is (between 2 and 12ml/kg)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Patient is having difficulty breathing through the ventilator.  Can be caused by inappropriate settings, particularly flow or sensitivity, sever anziety, or abnormal breathing patterns.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pressure achieved during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speed at which the air is delivered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pressure left in the lungs after exhalation to keep the alveoli from collapsing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pressure given to help decrease the work of breathing on a spontaneous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pressure in the airways over the entire breath cycle (inspiration and expiration)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air (L/Min) is moved in 1 minute (tidal volume x Respiratory Rate (normal is 5-10l/min)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pressure of flow that tells the ventilator that the patient is attempting to take a spontaneous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the patient breathes in 1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spent in inspiration compared to time spent in expiration (normal is 1:2-1:3, longer in patients with COPD or asthma)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Ventilator Managment</dc:title>
  <dcterms:created xsi:type="dcterms:W3CDTF">2021-10-11T20:48:59Z</dcterms:created>
  <dcterms:modified xsi:type="dcterms:W3CDTF">2021-10-11T20:48:59Z</dcterms:modified>
</cp:coreProperties>
</file>