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Ventura County Gangs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Supremacist term for white racist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California law voted in November 2014 to reduce non-violent drug offenses to misdemeanors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OMGs meetings to discuss club "business"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profile former Mexican Mafia gang member turned police informant; subject of recent tell all book "The Black Hand"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Program to allow validated prison gang members to re-enter general population without debriefing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Ventura County gang was the of numerous federal indictments under Operation Supernova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term by CDCR to replace the work "gang"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California prison gang established in 1957 (Deuel Vocational Institute)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Spanish slang for brother; made member of La 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Ventura County based gang was the focus of Ventura County grand jury indictments under Operation Wicked Hand (2 wds)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Reference to a gang member in prison custody with prison gang ties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slang for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gang leader(s) authorize the assault/murder of an individual/group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 attemptiong to join an OMG with a defined probationary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message or letter usually in a custody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for Secure Housing Unit (prison)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slang for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Gang symbol often worn on jackets or vests of OMGs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Ventura County Gangs</dc:title>
  <dcterms:created xsi:type="dcterms:W3CDTF">2021-10-11T20:48:23Z</dcterms:created>
  <dcterms:modified xsi:type="dcterms:W3CDTF">2021-10-11T20:48:23Z</dcterms:modified>
</cp:coreProperties>
</file>