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brightest    </w:t>
      </w:r>
      <w:r>
        <w:t xml:space="preserve">   clouds    </w:t>
      </w:r>
      <w:r>
        <w:t xml:space="preserve">   love    </w:t>
      </w:r>
      <w:r>
        <w:t xml:space="preserve">   nearsun    </w:t>
      </w:r>
      <w:r>
        <w:t xml:space="preserve">   nomoons    </w:t>
      </w:r>
      <w:r>
        <w:t xml:space="preserve">   romangoddess    </w:t>
      </w:r>
      <w:r>
        <w:t xml:space="preserve">   secondplanet    </w:t>
      </w:r>
      <w:r>
        <w:t xml:space="preserve">   sisterplanet    </w:t>
      </w:r>
      <w:r>
        <w:t xml:space="preserve">   sulfuricacid    </w:t>
      </w:r>
      <w:r>
        <w:t xml:space="preserve">   terrestrial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2021-10-11T20:49:28Z</dcterms:created>
  <dcterms:modified xsi:type="dcterms:W3CDTF">2021-10-11T20:49:28Z</dcterms:modified>
</cp:coreProperties>
</file>