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Maxwell    </w:t>
      </w:r>
      <w:r>
        <w:t xml:space="preserve">   Volcano    </w:t>
      </w:r>
      <w:r>
        <w:t xml:space="preserve">   Goddess    </w:t>
      </w:r>
      <w:r>
        <w:t xml:space="preserve">   Sulphuric    </w:t>
      </w:r>
      <w:r>
        <w:t xml:space="preserve">   Freyja    </w:t>
      </w:r>
      <w:r>
        <w:t xml:space="preserve">   Danu    </w:t>
      </w:r>
      <w:r>
        <w:t xml:space="preserve">   Akna    </w:t>
      </w:r>
      <w:r>
        <w:t xml:space="preserve">   Alpha    </w:t>
      </w:r>
      <w:r>
        <w:t xml:space="preserve">   Beta    </w:t>
      </w:r>
      <w:r>
        <w:t xml:space="preserve">   Beauty    </w:t>
      </w:r>
      <w:r>
        <w:t xml:space="preserve">   Love    </w:t>
      </w:r>
      <w:r>
        <w:t xml:space="preserve">   Sister    </w:t>
      </w:r>
      <w:r>
        <w:t xml:space="preserve">   Ishtar    </w:t>
      </w:r>
      <w:r>
        <w:t xml:space="preserve">   Aphrodite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</dc:title>
  <dcterms:created xsi:type="dcterms:W3CDTF">2021-10-11T20:48:25Z</dcterms:created>
  <dcterms:modified xsi:type="dcterms:W3CDTF">2021-10-11T20:48:25Z</dcterms:modified>
</cp:coreProperties>
</file>