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Venus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beauty    </w:t>
      </w:r>
      <w:r>
        <w:t xml:space="preserve">   roman    </w:t>
      </w:r>
      <w:r>
        <w:t xml:space="preserve">   acient    </w:t>
      </w:r>
      <w:r>
        <w:t xml:space="preserve">   Planet    </w:t>
      </w:r>
      <w:r>
        <w:t xml:space="preserve">   Brightest    </w:t>
      </w:r>
      <w:r>
        <w:t xml:space="preserve">   love    </w:t>
      </w:r>
      <w:r>
        <w:t xml:space="preserve">   aphrodite    </w:t>
      </w:r>
      <w:r>
        <w:t xml:space="preserve">   Volcano    </w:t>
      </w:r>
      <w:r>
        <w:t xml:space="preserve">   solar    </w:t>
      </w:r>
      <w:r>
        <w:t xml:space="preserve">   greek    </w:t>
      </w:r>
      <w:r>
        <w:t xml:space="preserve">   venus    </w:t>
      </w:r>
      <w:r>
        <w:t xml:space="preserve">   Goddess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</dc:title>
  <dcterms:created xsi:type="dcterms:W3CDTF">2021-10-11T20:48:32Z</dcterms:created>
  <dcterms:modified xsi:type="dcterms:W3CDTF">2021-10-11T20:48:32Z</dcterms:modified>
</cp:coreProperties>
</file>