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Venus has a highland region called _______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Venus often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 clouds of _______ ________ swirl around Venus.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Venus have moons or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Venus is often called the sister planet of what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 ______ surround Venus.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estimated that Venus's surface is around 300-400 _____ years old.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spacecraft orbited Venus in 1990?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Venus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planet is the hottest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Venus has a highland region called______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Venus has a ______________ 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1581, the _________ referred to Venus as "bright queen of the sky"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Venus has very active ___________ on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Scientists believe that Venus once had large amounts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Venus rotates the ________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Venus is full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day on the surface of Venus takes 117 Earth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average surface ________ of Venus is 863°F.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Venus has a very weak ________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only thing brighter then Venus?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Venus has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Venus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Venus is made up of mainly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planet can you see on a clear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Venus is the only planet named after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day on Venus lasts longer than a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sent the first mission to Venus?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Venus is named after roman goddess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Venus has no natural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Venus has a _________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Venus's size is similar to what other planet?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</dc:title>
  <dcterms:created xsi:type="dcterms:W3CDTF">2021-10-11T20:48:56Z</dcterms:created>
  <dcterms:modified xsi:type="dcterms:W3CDTF">2021-10-11T20:48:56Z</dcterms:modified>
</cp:coreProperties>
</file>