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prevents the heat from Venus' surface from escaping back into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happens to objects in Venus' atmosphere? They...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Venus and Earth are next to each other, so they're ...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rain on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planet this whole packet is about...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Venus is covered with thick...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Galileo's observation proved what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 we see Venus' surface from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Name of the 16 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Venus and Earth have similar...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Venus' surface is comparatively... (hint: Earth is... well, you know)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True/false - Venus is about the size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Comparing to Earth, the air on Venus is super...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243 Earth days is a period of Venus'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 Venus, it's not just greenhouse effect, it's...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an exploration project of Venus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Because the air is so thick, moving there feels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One of the missions, also the name of a famous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Unlike Earth, Venus lacks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Venus' surface is completely...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causes pancake volcanoes?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highland continent, also the name of a Greek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True/false - living on Venus would be a horrible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Mariner 2 measure?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Atmosphere is mostly made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Venera was which country's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Venus is called Earth's...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Why can't I go on Venus? What could it do to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Galileo also observed that Venus has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 Crossword Puzzle</dc:title>
  <dcterms:created xsi:type="dcterms:W3CDTF">2021-10-11T20:49:06Z</dcterms:created>
  <dcterms:modified xsi:type="dcterms:W3CDTF">2021-10-11T20:49:06Z</dcterms:modified>
</cp:coreProperties>
</file>