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 Galaxy O '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universe    </w:t>
      </w:r>
      <w:r>
        <w:t xml:space="preserve">   galaxy    </w:t>
      </w:r>
      <w:r>
        <w:t xml:space="preserve">   axis of rotation    </w:t>
      </w:r>
      <w:r>
        <w:t xml:space="preserve">   impact crater    </w:t>
      </w:r>
      <w:r>
        <w:t xml:space="preserve">   solar system    </w:t>
      </w:r>
      <w:r>
        <w:t xml:space="preserve">   mass    </w:t>
      </w:r>
      <w:r>
        <w:t xml:space="preserve">   gravity    </w:t>
      </w:r>
      <w:r>
        <w:t xml:space="preserve">   force    </w:t>
      </w:r>
      <w:r>
        <w:t xml:space="preserve">   satellite    </w:t>
      </w:r>
      <w:r>
        <w:t xml:space="preserve">   electromagnetic radiation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 Galaxy O ' s</dc:title>
  <dcterms:created xsi:type="dcterms:W3CDTF">2021-10-11T20:48:16Z</dcterms:created>
  <dcterms:modified xsi:type="dcterms:W3CDTF">2021-10-11T20:48:16Z</dcterms:modified>
</cp:coreProperties>
</file>