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Venus Presentation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spacecraft was equipped to penetrate through Venus’s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Venus’s atmosphere is composed out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Venus’s surface is more than _________ degrees Fahrenheit.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Venus has an atmosphere full of layers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Venus is often referred to as ___________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Venus's Rotation = 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Venus's Revolution = ________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Venus also has a thick layer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NASA’s _____________ was the first ever spacecraft to arrive and fly past Venus in 1962.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Venus was named after the Roman Goddess of love and beauty, Venus also known as__________.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Presentation Assessment </dc:title>
  <dcterms:created xsi:type="dcterms:W3CDTF">2021-10-11T20:48:36Z</dcterms:created>
  <dcterms:modified xsi:type="dcterms:W3CDTF">2021-10-11T20:48:36Z</dcterms:modified>
</cp:coreProperties>
</file>