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Venus Word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Space Cats    </w:t>
      </w:r>
      <w:r>
        <w:t xml:space="preserve">   Phases of Venus    </w:t>
      </w:r>
      <w:r>
        <w:t xml:space="preserve">   Astronomy    </w:t>
      </w:r>
      <w:r>
        <w:t xml:space="preserve">   Knowledge    </w:t>
      </w:r>
      <w:r>
        <w:t xml:space="preserve">   Evening Star    </w:t>
      </w:r>
      <w:r>
        <w:t xml:space="preserve">   Morning Star    </w:t>
      </w:r>
      <w:r>
        <w:t xml:space="preserve">   Space Dog    </w:t>
      </w:r>
      <w:r>
        <w:t xml:space="preserve">   Heliocentric theory    </w:t>
      </w:r>
      <w:r>
        <w:t xml:space="preserve">   Galileo    </w:t>
      </w:r>
      <w:r>
        <w:t xml:space="preserve">   Libra    </w:t>
      </w:r>
      <w:r>
        <w:t xml:space="preserve">   Taurus    </w:t>
      </w:r>
      <w:r>
        <w:t xml:space="preserve">   Sailor Venus    </w:t>
      </w:r>
      <w:r>
        <w:t xml:space="preserve">   No moons    </w:t>
      </w:r>
      <w:r>
        <w:t xml:space="preserve">   Cuntz    </w:t>
      </w:r>
      <w:r>
        <w:t xml:space="preserve">   Adivar    </w:t>
      </w:r>
      <w:r>
        <w:t xml:space="preserve">   Crater    </w:t>
      </w:r>
      <w:r>
        <w:t xml:space="preserve">   Ishtar Terra    </w:t>
      </w:r>
      <w:r>
        <w:t xml:space="preserve">   Highlands    </w:t>
      </w:r>
      <w:r>
        <w:t xml:space="preserve">   Clockwise    </w:t>
      </w:r>
      <w:r>
        <w:t xml:space="preserve">   Super Hot    </w:t>
      </w:r>
      <w:r>
        <w:t xml:space="preserve">   Earth's sister    </w:t>
      </w:r>
      <w:r>
        <w:t xml:space="preserve">   Volcano Pancakes    </w:t>
      </w:r>
      <w:r>
        <w:t xml:space="preserve">   Sapas Mons    </w:t>
      </w:r>
      <w:r>
        <w:t xml:space="preserve">   Aphrodite    </w:t>
      </w:r>
      <w:r>
        <w:t xml:space="preserve">   Venus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Venus Word Hunt</dc:title>
  <dcterms:created xsi:type="dcterms:W3CDTF">2021-10-11T20:49:10Z</dcterms:created>
  <dcterms:modified xsi:type="dcterms:W3CDTF">2021-10-11T20:49:10Z</dcterms:modified>
</cp:coreProperties>
</file>