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Sagittarius    </w:t>
      </w:r>
      <w:r>
        <w:t xml:space="preserve">   Axis    </w:t>
      </w:r>
      <w:r>
        <w:t xml:space="preserve">   Inclination    </w:t>
      </w:r>
      <w:r>
        <w:t xml:space="preserve">   Planet    </w:t>
      </w:r>
      <w:r>
        <w:t xml:space="preserve">   Space    </w:t>
      </w:r>
      <w:r>
        <w:t xml:space="preserve">   Eccentricity    </w:t>
      </w:r>
      <w:r>
        <w:t xml:space="preserve">   Declination    </w:t>
      </w:r>
      <w:r>
        <w:t xml:space="preserve">   Azimuth    </w:t>
      </w:r>
      <w:r>
        <w:t xml:space="preserve">   Prehistoric    </w:t>
      </w:r>
      <w:r>
        <w:t xml:space="preserve">   BepiColombo    </w:t>
      </w:r>
      <w:r>
        <w:t xml:space="preserve">   Venus Express    </w:t>
      </w:r>
      <w:r>
        <w:t xml:space="preserve">   Akatsuki    </w:t>
      </w:r>
      <w:r>
        <w:t xml:space="preserve">   Magellan    </w:t>
      </w:r>
      <w:r>
        <w:t xml:space="preserve">   Messenger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Word Search</dc:title>
  <dcterms:created xsi:type="dcterms:W3CDTF">2021-10-11T20:48:24Z</dcterms:created>
  <dcterms:modified xsi:type="dcterms:W3CDTF">2021-10-11T20:48:24Z</dcterms:modified>
</cp:coreProperties>
</file>