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Venus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Galileo    </w:t>
      </w:r>
      <w:r>
        <w:t xml:space="preserve">   Craters    </w:t>
      </w:r>
      <w:r>
        <w:t xml:space="preserve">   Mountains    </w:t>
      </w:r>
      <w:r>
        <w:t xml:space="preserve">   Terrestrial    </w:t>
      </w:r>
      <w:r>
        <w:t xml:space="preserve">   Hottest    </w:t>
      </w:r>
      <w:r>
        <w:t xml:space="preserve">   Montes    </w:t>
      </w:r>
      <w:r>
        <w:t xml:space="preserve">   Volcanoes    </w:t>
      </w:r>
      <w:r>
        <w:t xml:space="preserve">   Spinning    </w:t>
      </w:r>
      <w:r>
        <w:t xml:space="preserve">   Atmosphere    </w:t>
      </w:r>
      <w:r>
        <w:t xml:space="preserve">   Brightest    </w:t>
      </w:r>
      <w:r>
        <w:t xml:space="preserve">   Beauty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Venus Word Search</dc:title>
  <dcterms:created xsi:type="dcterms:W3CDTF">2021-10-11T20:49:49Z</dcterms:created>
  <dcterms:modified xsi:type="dcterms:W3CDTF">2021-10-11T20:49:49Z</dcterms:modified>
</cp:coreProperties>
</file>