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Venus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Galileo    </w:t>
      </w:r>
      <w:r>
        <w:t xml:space="preserve">   mountains    </w:t>
      </w:r>
      <w:r>
        <w:t xml:space="preserve">   hot    </w:t>
      </w:r>
      <w:r>
        <w:t xml:space="preserve">   Aphrodite    </w:t>
      </w:r>
      <w:r>
        <w:t xml:space="preserve">   deadly    </w:t>
      </w:r>
      <w:r>
        <w:t xml:space="preserve">   volcanoes    </w:t>
      </w:r>
      <w:r>
        <w:t xml:space="preserve">   dusty    </w:t>
      </w:r>
      <w:r>
        <w:t xml:space="preserve">   rocky    </w:t>
      </w:r>
      <w:r>
        <w:t xml:space="preserve">   atmosphere    </w:t>
      </w:r>
      <w:r>
        <w:t xml:space="preserve">   morning star    </w:t>
      </w:r>
      <w:r>
        <w:t xml:space="preserve">   Evening star    </w:t>
      </w:r>
      <w:r>
        <w:t xml:space="preserve">   Twin    </w:t>
      </w:r>
      <w:r>
        <w:t xml:space="preserve">   Bright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Word Search </dc:title>
  <dcterms:created xsi:type="dcterms:W3CDTF">2021-10-11T20:48:45Z</dcterms:created>
  <dcterms:modified xsi:type="dcterms:W3CDTF">2021-10-11T20:48:45Z</dcterms:modified>
</cp:coreProperties>
</file>