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sixth largest    </w:t>
      </w:r>
      <w:r>
        <w:t xml:space="preserve">   Carbon Dioxide    </w:t>
      </w:r>
      <w:r>
        <w:t xml:space="preserve">   Craters    </w:t>
      </w:r>
      <w:r>
        <w:t xml:space="preserve">   Gravity    </w:t>
      </w:r>
      <w:r>
        <w:t xml:space="preserve">   Hot    </w:t>
      </w:r>
      <w:r>
        <w:t xml:space="preserve">   Liquidless    </w:t>
      </w:r>
      <w:r>
        <w:t xml:space="preserve">   Second planet    </w:t>
      </w:r>
      <w:r>
        <w:t xml:space="preserve">   Stormy Desert    </w:t>
      </w:r>
      <w:r>
        <w:t xml:space="preserve">   Terrestrial    </w:t>
      </w:r>
      <w:r>
        <w:t xml:space="preserve">   Twin    </w:t>
      </w:r>
      <w:r>
        <w:t xml:space="preserve">   Venus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Word Search</dc:title>
  <dcterms:created xsi:type="dcterms:W3CDTF">2021-10-11T20:48:19Z</dcterms:created>
  <dcterms:modified xsi:type="dcterms:W3CDTF">2021-10-11T20:48:19Z</dcterms:modified>
</cp:coreProperties>
</file>