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bright    </w:t>
      </w:r>
      <w:r>
        <w:t xml:space="preserve">   backwards    </w:t>
      </w:r>
      <w:r>
        <w:t xml:space="preserve">   acid    </w:t>
      </w:r>
      <w:r>
        <w:t xml:space="preserve">   windy    </w:t>
      </w:r>
      <w:r>
        <w:t xml:space="preserve">   cloudy    </w:t>
      </w:r>
      <w:r>
        <w:t xml:space="preserve">   goddess    </w:t>
      </w:r>
      <w:r>
        <w:t xml:space="preserve">   hazy    </w:t>
      </w:r>
      <w:r>
        <w:t xml:space="preserve">   planet    </w:t>
      </w:r>
      <w:r>
        <w:t xml:space="preserve">   Venus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</dc:title>
  <dcterms:created xsi:type="dcterms:W3CDTF">2021-10-11T20:48:18Z</dcterms:created>
  <dcterms:modified xsi:type="dcterms:W3CDTF">2021-10-11T20:48:18Z</dcterms:modified>
</cp:coreProperties>
</file>