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Vera Bradley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Weekender    </w:t>
      </w:r>
      <w:r>
        <w:t xml:space="preserve">   Crossbody    </w:t>
      </w:r>
      <w:r>
        <w:t xml:space="preserve">   Throw blanket    </w:t>
      </w:r>
      <w:r>
        <w:t xml:space="preserve">   Study buddy    </w:t>
      </w:r>
      <w:r>
        <w:t xml:space="preserve">   Vera bradley    </w:t>
      </w:r>
      <w:r>
        <w:t xml:space="preserve">   Lanyard    </w:t>
      </w:r>
      <w:r>
        <w:t xml:space="preserve">   Agenda    </w:t>
      </w:r>
      <w:r>
        <w:t xml:space="preserve">   Gel pens    </w:t>
      </w:r>
      <w:r>
        <w:t xml:space="preserve">   Lunchbunch    </w:t>
      </w:r>
      <w:r>
        <w:t xml:space="preserve">   Backpack    </w:t>
      </w:r>
      <w:r>
        <w:t xml:space="preserve">   Marrakesh    </w:t>
      </w:r>
      <w:r>
        <w:t xml:space="preserve">   Sierra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 Bradley word search</dc:title>
  <dcterms:created xsi:type="dcterms:W3CDTF">2021-10-11T20:48:17Z</dcterms:created>
  <dcterms:modified xsi:type="dcterms:W3CDTF">2021-10-11T20:48:17Z</dcterms:modified>
</cp:coreProperties>
</file>