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Verano Vocabulary (1-21)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Tanning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raquet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good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Golpear 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beach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Verano Vocabulary (1-21)</dc:title>
  <dcterms:created xsi:type="dcterms:W3CDTF">2021-10-11T20:49:33Z</dcterms:created>
  <dcterms:modified xsi:type="dcterms:W3CDTF">2021-10-11T20:49:33Z</dcterms:modified>
</cp:coreProperties>
</file>