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(jump) very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Soon the dog (chase) the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(clap) loudly.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night I (yell) at my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(clean) their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Next week I (play) with my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Yesterday we (visit) my nonna.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afternoon I (walk) my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Soon we (talk) to my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(listen) to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week she (climb) the stairs.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Conjugation</dc:title>
  <dcterms:created xsi:type="dcterms:W3CDTF">2021-10-11T20:49:18Z</dcterms:created>
  <dcterms:modified xsi:type="dcterms:W3CDTF">2021-10-11T20:49:18Z</dcterms:modified>
</cp:coreProperties>
</file>