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 Conjugations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   </w:t>
      </w:r>
      <w:r>
        <w:t xml:space="preserve">   ella    </w:t>
      </w:r>
      <w:r>
        <w:t xml:space="preserve">   ellas    </w:t>
      </w:r>
      <w:r>
        <w:t xml:space="preserve">   ellos    </w:t>
      </w:r>
      <w:r>
        <w:t xml:space="preserve">   enseno    </w:t>
      </w:r>
      <w:r>
        <w:t xml:space="preserve">   escriben    </w:t>
      </w:r>
      <w:r>
        <w:t xml:space="preserve">   estudia    </w:t>
      </w:r>
      <w:r>
        <w:t xml:space="preserve">   he    </w:t>
      </w:r>
      <w:r>
        <w:t xml:space="preserve">   I    </w:t>
      </w:r>
      <w:r>
        <w:t xml:space="preserve">   lee    </w:t>
      </w:r>
      <w:r>
        <w:t xml:space="preserve">   necesitas    </w:t>
      </w:r>
      <w:r>
        <w:t xml:space="preserve">   nosotras    </w:t>
      </w:r>
      <w:r>
        <w:t xml:space="preserve">   nosotros    </w:t>
      </w:r>
      <w:r>
        <w:t xml:space="preserve">   she    </w:t>
      </w:r>
      <w:r>
        <w:t xml:space="preserve">   they    </w:t>
      </w:r>
      <w:r>
        <w:t xml:space="preserve">   tu    </w:t>
      </w:r>
      <w:r>
        <w:t xml:space="preserve">   Usted    </w:t>
      </w:r>
      <w:r>
        <w:t xml:space="preserve">   Ustedes    </w:t>
      </w:r>
      <w:r>
        <w:t xml:space="preserve">   veo    </w:t>
      </w:r>
      <w:r>
        <w:t xml:space="preserve">   vosotras    </w:t>
      </w:r>
      <w:r>
        <w:t xml:space="preserve">   vosotros    </w:t>
      </w:r>
      <w:r>
        <w:t xml:space="preserve">   we    </w:t>
      </w:r>
      <w:r>
        <w:t xml:space="preserve">   yo    </w:t>
      </w:r>
      <w:r>
        <w:t xml:space="preserve">   you    </w:t>
      </w:r>
      <w:r>
        <w:t xml:space="preserve">   you'll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Conjugations</dc:title>
  <dcterms:created xsi:type="dcterms:W3CDTF">2021-10-11T20:48:26Z</dcterms:created>
  <dcterms:modified xsi:type="dcterms:W3CDTF">2021-10-11T20:48:26Z</dcterms:modified>
</cp:coreProperties>
</file>