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preparo    </w:t>
      </w:r>
      <w:r>
        <w:t xml:space="preserve">   esperan    </w:t>
      </w:r>
      <w:r>
        <w:t xml:space="preserve">   intentas    </w:t>
      </w:r>
      <w:r>
        <w:t xml:space="preserve">   ayudáis    </w:t>
      </w:r>
      <w:r>
        <w:t xml:space="preserve">   cambian    </w:t>
      </w:r>
      <w:r>
        <w:t xml:space="preserve">   creo    </w:t>
      </w:r>
      <w:r>
        <w:t xml:space="preserve">   desarrollamos    </w:t>
      </w:r>
      <w:r>
        <w:t xml:space="preserve">   observa    </w:t>
      </w:r>
      <w:r>
        <w:t xml:space="preserve">   terminas    </w:t>
      </w:r>
      <w:r>
        <w:t xml:space="preserve">   utilizan    </w:t>
      </w:r>
      <w:r>
        <w:t xml:space="preserve">   logra    </w:t>
      </w:r>
      <w:r>
        <w:t xml:space="preserve">   dedico    </w:t>
      </w:r>
      <w:r>
        <w:t xml:space="preserve">   compras    </w:t>
      </w:r>
      <w:r>
        <w:t xml:space="preserve">   necesitan    </w:t>
      </w:r>
      <w:r>
        <w:t xml:space="preserve">   representamos    </w:t>
      </w:r>
      <w:r>
        <w:t xml:space="preserve">   deseo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Conjugations</dc:title>
  <dcterms:created xsi:type="dcterms:W3CDTF">2021-10-11T20:48:52Z</dcterms:created>
  <dcterms:modified xsi:type="dcterms:W3CDTF">2021-10-11T20:48:52Z</dcterms:modified>
</cp:coreProperties>
</file>