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ellos comen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runs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tu ayudas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ellos hacen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 entro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understands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nosotros damos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 abre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writes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nosotros recibimos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tu bebes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 camino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nosotras llevamos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receive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tu caminas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carry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yo como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vosotros llevasteis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give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yo escribo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talk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ellas 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Ella camina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 paga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give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el comprende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talk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el pone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knows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nosotros escribimos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el comprende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opens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tu vives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ustedes hablan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yo necesito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yo hablo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Conjugations</dc:title>
  <dcterms:created xsi:type="dcterms:W3CDTF">2021-10-11T20:49:35Z</dcterms:created>
  <dcterms:modified xsi:type="dcterms:W3CDTF">2021-10-11T20:49:35Z</dcterms:modified>
</cp:coreProperties>
</file>