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_______________ la tarea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que estar listo.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____________ hablar con sus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____________ comer un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_______ estar en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 ir a la clase.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no ____________ a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Synonym for ella 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_________ del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Yo_________a las diez de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start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Crossword</dc:title>
  <dcterms:created xsi:type="dcterms:W3CDTF">2021-10-11T20:49:58Z</dcterms:created>
  <dcterms:modified xsi:type="dcterms:W3CDTF">2021-10-11T20:49:58Z</dcterms:modified>
</cp:coreProperties>
</file>