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Marta ______ mucho agua. (beber)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y tu hermano ______ las cartas. (escribir)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Maria y yo _______ los deportes. (practicar)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yogur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______ a un concierto de rock. (asistir)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hambre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______ en Nueva York. (vivir)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______ muchos libros. (leer)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______ a la fiesta. (bailar)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______ el pollo para la cena. (comer)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maestra _______ muy bien. (cantar)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sopa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Crossword</dc:title>
  <dcterms:created xsi:type="dcterms:W3CDTF">2021-10-11T20:49:01Z</dcterms:created>
  <dcterms:modified xsi:type="dcterms:W3CDTF">2021-10-11T20:49:01Z</dcterms:modified>
</cp:coreProperties>
</file>