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 Moods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car is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let me borrow $5, i promise to pay you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help me with my homework, I will help you with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flowers were yellow and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we go to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i borrow your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it weren't so late...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bug is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my wallet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only i had more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Margret wanted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might give you my jacket, if you don't get it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move any farther!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the door!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your room!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Moods </dc:title>
  <dcterms:created xsi:type="dcterms:W3CDTF">2021-10-11T20:48:31Z</dcterms:created>
  <dcterms:modified xsi:type="dcterms:W3CDTF">2021-10-11T20:48:31Z</dcterms:modified>
</cp:coreProperties>
</file>