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Puzzle</w:t>
      </w:r>
    </w:p>
    <w:p>
      <w:pPr>
        <w:pStyle w:val="Questions"/>
      </w:pPr>
      <w:r>
        <w:t xml:space="preserve">1. JPUM,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, ARTP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RAINT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 QOTINSEU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JKOE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 PEODVLE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 VGIE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 GANI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ISIHFN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 TERGE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WORG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UNNGRNI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SIMNGWMI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EVDI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ICDLBME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GNIVDI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WSMI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Puzzle</dc:title>
  <dcterms:created xsi:type="dcterms:W3CDTF">2021-10-11T20:49:56Z</dcterms:created>
  <dcterms:modified xsi:type="dcterms:W3CDTF">2021-10-11T20:49:56Z</dcterms:modified>
</cp:coreProperties>
</file>