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cae    </w:t>
      </w:r>
      <w:r>
        <w:t xml:space="preserve">   caigo    </w:t>
      </w:r>
      <w:r>
        <w:t xml:space="preserve">   conoce    </w:t>
      </w:r>
      <w:r>
        <w:t xml:space="preserve">   conoceis    </w:t>
      </w:r>
      <w:r>
        <w:t xml:space="preserve">   conocemos    </w:t>
      </w:r>
      <w:r>
        <w:t xml:space="preserve">   conocen    </w:t>
      </w:r>
      <w:r>
        <w:t xml:space="preserve">   conoces    </w:t>
      </w:r>
      <w:r>
        <w:t xml:space="preserve">   conozco    </w:t>
      </w:r>
      <w:r>
        <w:t xml:space="preserve">   da    </w:t>
      </w:r>
      <w:r>
        <w:t xml:space="preserve">   dais    </w:t>
      </w:r>
      <w:r>
        <w:t xml:space="preserve">   damos    </w:t>
      </w:r>
      <w:r>
        <w:t xml:space="preserve">   dan    </w:t>
      </w:r>
      <w:r>
        <w:t xml:space="preserve">   das    </w:t>
      </w:r>
      <w:r>
        <w:t xml:space="preserve">   doy    </w:t>
      </w:r>
      <w:r>
        <w:t xml:space="preserve">   hago    </w:t>
      </w:r>
      <w:r>
        <w:t xml:space="preserve">   ponemos    </w:t>
      </w:r>
      <w:r>
        <w:t xml:space="preserve">   pongo    </w:t>
      </w:r>
      <w:r>
        <w:t xml:space="preserve">   sabe    </w:t>
      </w:r>
      <w:r>
        <w:t xml:space="preserve">   sabes    </w:t>
      </w:r>
      <w:r>
        <w:t xml:space="preserve">   salen    </w:t>
      </w:r>
      <w:r>
        <w:t xml:space="preserve">   salgo    </w:t>
      </w:r>
      <w:r>
        <w:t xml:space="preserve">   se    </w:t>
      </w:r>
      <w:r>
        <w:t xml:space="preserve">   traducimos    </w:t>
      </w:r>
      <w:r>
        <w:t xml:space="preserve">   traeis    </w:t>
      </w:r>
      <w:r>
        <w:t xml:space="preserve">   ve    </w:t>
      </w:r>
      <w:r>
        <w:t xml:space="preserve">   veis    </w:t>
      </w:r>
      <w:r>
        <w:t xml:space="preserve">   vemos    </w:t>
      </w:r>
      <w:r>
        <w:t xml:space="preserve">   ven    </w:t>
      </w:r>
      <w:r>
        <w:t xml:space="preserve">   veo    </w:t>
      </w:r>
      <w:r>
        <w:t xml:space="preserve">   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Search</dc:title>
  <dcterms:created xsi:type="dcterms:W3CDTF">2021-10-11T20:48:34Z</dcterms:created>
  <dcterms:modified xsi:type="dcterms:W3CDTF">2021-10-11T20:48:34Z</dcterms:modified>
</cp:coreProperties>
</file>