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Ustedes    </w:t>
      </w:r>
      <w:r>
        <w:t xml:space="preserve">   Nosotros    </w:t>
      </w:r>
      <w:r>
        <w:t xml:space="preserve">   Tú    </w:t>
      </w:r>
      <w:r>
        <w:t xml:space="preserve">   Yo    </w:t>
      </w:r>
      <w:r>
        <w:t xml:space="preserve">   Él    </w:t>
      </w:r>
      <w:r>
        <w:t xml:space="preserve">   Ella    </w:t>
      </w:r>
      <w:r>
        <w:t xml:space="preserve">   Español    </w:t>
      </w:r>
      <w:r>
        <w:t xml:space="preserve">   Ser    </w:t>
      </w:r>
      <w:r>
        <w:t xml:space="preserve">   Ir    </w:t>
      </w:r>
      <w:r>
        <w:t xml:space="preserve">   Irregular    </w:t>
      </w:r>
      <w:r>
        <w:t xml:space="preserve">   Verbos    </w:t>
      </w:r>
      <w:r>
        <w:t xml:space="preserve">   Rebeldes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 Search</dc:title>
  <dcterms:created xsi:type="dcterms:W3CDTF">2021-10-11T20:48:41Z</dcterms:created>
  <dcterms:modified xsi:type="dcterms:W3CDTF">2021-10-11T20:48:41Z</dcterms:modified>
</cp:coreProperties>
</file>