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taste    </w:t>
      </w:r>
      <w:r>
        <w:t xml:space="preserve">   smell    </w:t>
      </w:r>
      <w:r>
        <w:t xml:space="preserve">   sleep    </w:t>
      </w:r>
      <w:r>
        <w:t xml:space="preserve">   search    </w:t>
      </w:r>
      <w:r>
        <w:t xml:space="preserve">   run    </w:t>
      </w:r>
      <w:r>
        <w:t xml:space="preserve">   read    </w:t>
      </w:r>
      <w:r>
        <w:t xml:space="preserve">   learn    </w:t>
      </w:r>
      <w:r>
        <w:t xml:space="preserve">   kick    </w:t>
      </w:r>
      <w:r>
        <w:t xml:space="preserve">   jump    </w:t>
      </w:r>
      <w:r>
        <w:t xml:space="preserve">   imagine    </w:t>
      </w:r>
      <w:r>
        <w:t xml:space="preserve">   hide    </w:t>
      </w:r>
      <w:r>
        <w:t xml:space="preserve">   find    </w:t>
      </w:r>
      <w:r>
        <w:t xml:space="preserve">   feel    </w:t>
      </w:r>
      <w:r>
        <w:t xml:space="preserve">   eat    </w:t>
      </w:r>
      <w:r>
        <w:t xml:space="preserve">   discover    </w:t>
      </w:r>
      <w:r>
        <w:t xml:space="preserve">   create    </w:t>
      </w:r>
      <w:r>
        <w:t xml:space="preserve">   crawl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Search!</dc:title>
  <dcterms:created xsi:type="dcterms:W3CDTF">2021-10-11T20:48:20Z</dcterms:created>
  <dcterms:modified xsi:type="dcterms:W3CDTF">2021-10-11T20:48:20Z</dcterms:modified>
</cp:coreProperties>
</file>