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Suffixes(-en,- ize,-ify)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form a mental image.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wrong evidence.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at looking at data.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more varied.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write a brief statement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slightly wet.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 symbol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more sweet.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more straight.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for forgiveness.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arrange in groups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melody or a way of making a melody.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Suffixes(-en,- ize,-ify)</dc:title>
  <dcterms:created xsi:type="dcterms:W3CDTF">2021-10-11T20:49:34Z</dcterms:created>
  <dcterms:modified xsi:type="dcterms:W3CDTF">2021-10-11T20:49:34Z</dcterms:modified>
</cp:coreProperties>
</file>