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hop    </w:t>
      </w:r>
      <w:r>
        <w:t xml:space="preserve">   hops    </w:t>
      </w:r>
      <w:r>
        <w:t xml:space="preserve">   hopped    </w:t>
      </w:r>
      <w:r>
        <w:t xml:space="preserve">   hopping    </w:t>
      </w:r>
      <w:r>
        <w:t xml:space="preserve">   rub    </w:t>
      </w:r>
      <w:r>
        <w:t xml:space="preserve">   rubs    </w:t>
      </w:r>
      <w:r>
        <w:t xml:space="preserve">   rubbed    </w:t>
      </w:r>
      <w:r>
        <w:t xml:space="preserve">   rubbing    </w:t>
      </w:r>
      <w:r>
        <w:t xml:space="preserve">   skipped    </w:t>
      </w:r>
      <w:r>
        <w:t xml:space="preserve">   hitting    </w:t>
      </w:r>
      <w:r>
        <w:t xml:space="preserve">   hugged    </w:t>
      </w:r>
      <w:r>
        <w:t xml:space="preserve">   getting    </w:t>
      </w:r>
      <w:r>
        <w:t xml:space="preserve">   pinned    </w:t>
      </w:r>
      <w:r>
        <w:t xml:space="preserve">   don't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</dc:title>
  <dcterms:created xsi:type="dcterms:W3CDTF">2021-10-11T20:50:03Z</dcterms:created>
  <dcterms:modified xsi:type="dcterms:W3CDTF">2021-10-11T20:50:03Z</dcterms:modified>
</cp:coreProperties>
</file>