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Lifted    </w:t>
      </w:r>
      <w:r>
        <w:t xml:space="preserve">   Cry    </w:t>
      </w:r>
      <w:r>
        <w:t xml:space="preserve">   Played    </w:t>
      </w:r>
      <w:r>
        <w:t xml:space="preserve">   Call    </w:t>
      </w:r>
      <w:r>
        <w:t xml:space="preserve">   Love    </w:t>
      </w:r>
      <w:r>
        <w:t xml:space="preserve">   Ate    </w:t>
      </w:r>
      <w:r>
        <w:t xml:space="preserve">   Sleep    </w:t>
      </w:r>
      <w:r>
        <w:t xml:space="preserve">   Boost    </w:t>
      </w:r>
      <w:r>
        <w:t xml:space="preserve">   Sang    </w:t>
      </w:r>
      <w:r>
        <w:t xml:space="preserve">   Crawl    </w:t>
      </w:r>
      <w:r>
        <w:t xml:space="preserve">   Jumped    </w:t>
      </w:r>
      <w:r>
        <w:t xml:space="preserve">   Mop    </w:t>
      </w:r>
      <w:r>
        <w:t xml:space="preserve">   Hopped    </w:t>
      </w:r>
      <w:r>
        <w:t xml:space="preserve">   Swam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Tenses</dc:title>
  <dcterms:created xsi:type="dcterms:W3CDTF">2021-10-11T20:49:50Z</dcterms:created>
  <dcterms:modified xsi:type="dcterms:W3CDTF">2021-10-11T20:49:50Z</dcterms:modified>
</cp:coreProperties>
</file>